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第3卷  唐五代宋时期  公元618-1254年</w:t>
      </w:r>
    </w:p>
    <w:p>
      <w:r>
        <w:rPr>
          <w:rFonts w:ascii="宋体" w:hAnsi="宋体" w:eastAsia="宋体"/>
          <w:sz w:val="24"/>
        </w:rPr>
        <w:t>林超民，段玉明主编；何耀华总主编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第3卷  唐五代宋时期  公元618-1254年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林超民，段玉明主编；何耀华总主编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本书出售、求购地址：https://www.jiaokey.com/book/detail/13156617.html</w:t>
      </w:r>
    </w:p>
    <w:p>
      <w:r>
        <w:t>更多相关图书推荐：https://www.jiaokey.com</w:t>
      </w:r>
    </w:p>
    <w:p>
      <w:r>
        <w:t>林超民，段玉明主编；何耀华总主编 其他作品：https://www.jiaokey.com/tag/林超民，段玉明主编；何耀华总主编.html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第3卷  唐五代宋时期  公元618-1254年.html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