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第2卷  秦汉  三国  两晋  十六国  南北朝  隋时期  公元前221-公元618年</w:t>
      </w:r>
    </w:p>
    <w:p>
      <w:r>
        <w:rPr>
          <w:rFonts w:ascii="宋体" w:hAnsi="宋体" w:eastAsia="宋体"/>
          <w:sz w:val="24"/>
        </w:rPr>
        <w:t>朱惠荣主编；何耀华总主编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第2卷  秦汉  三国  两晋  十六国  南北朝  隋时期  公元前221-公元618年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本书出售、求购地址：https://www.jiaokey.com/book/detail/13156616.html</w:t>
      </w:r>
    </w:p>
    <w:p>
      <w:r>
        <w:t>更多相关图书推荐：https://www.jiaokey.com</w:t>
      </w:r>
    </w:p>
    <w:p>
      <w:r>
        <w:t>朱惠荣主编；何耀华总主编 其他作品：https://www.jiaokey.com/tag/朱惠荣主编；何耀华总主编.html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第2卷  秦汉  三国  两晋  十六国  南北朝  隋时期  公元前221-公元618年.html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