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书名：平谷的寺庙</w:t>
      </w:r>
    </w:p>
    <w:p>
      <w:r>
        <w:t>作者：韩凤武主编</w:t>
      </w:r>
    </w:p>
    <w:p>
      <w:r>
        <w:t>出版社：政协北京市平谷区委员会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平谷的寺庙 评论地址：https://www.jiaokey.com/book/detail/13156587.html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