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  梨枣之乡诗文选</w:t>
      </w:r>
    </w:p>
    <w:p>
      <w:r>
        <w:t>作者：范凤驰，徐彦红编</w:t>
      </w:r>
    </w:p>
    <w:p>
      <w:r>
        <w:t>出版社：北京:西苑出版社,2010.03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泊头  梨枣之乡诗文选 评论地址：https://www.jiaokey.com/book/detail/13156472.html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