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书名：哈佛校训20条人生箴言</w:t>
      </w:r>
    </w:p>
    <w:p>
      <w:r>
        <w:t>作者：李放，卜凡鹏编著</w:t>
      </w:r>
    </w:p>
    <w:p>
      <w:r>
        <w:t>出版社：北京：民主与建设出版社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哈佛校训20条人生箴言 评论地址：https://www.jiaokey.com/book/detail/13156414.html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