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书名：准备怀孕三个月完美方案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准备怀孕三个月完美方案 评论地址：https://www.jiaokey.com/book/detail/13156409.html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