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11  影子魔王复活战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11  影子魔王复活战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本书出售、求购地址：https://www.jiaokey.com/book/detail/13156402.html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关键词搜索：https://www.jiaokey.com/tag/赛尔号SPT先锋队  11  影子魔王复活战.html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