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书名：跟身体谈恋爱  变瘦变美变年轻</w:t>
      </w:r>
    </w:p>
    <w:p>
      <w:r>
        <w:t>作者：伊能静著</w:t>
      </w:r>
    </w:p>
    <w:p>
      <w:r>
        <w:t>出版社：南宁:接力出版社,2013.01</w:t>
      </w:r>
    </w:p>
    <w:p>
      <w:r>
        <w:t>出版日期：</w:t>
      </w:r>
    </w:p>
    <w:p>
      <w:r>
        <w:t>总页数：310</w:t>
      </w:r>
    </w:p>
    <w:p>
      <w:r>
        <w:t>更多请访问教客网: www.jiaokey.com</w:t>
      </w:r>
    </w:p>
    <w:p>
      <w:r>
        <w:t>跟身体谈恋爱  变瘦变美变年轻 评论地址：https://www.jiaokey.com/book/detail/13156399.html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