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胆道与胆胰十二指肠区域外科手术图谱  中英文</w:t>
      </w:r>
    </w:p>
    <w:p>
      <w:r>
        <w:rPr>
          <w:rFonts w:ascii="宋体" w:hAnsi="宋体" w:eastAsia="宋体"/>
          <w:sz w:val="24"/>
        </w:rPr>
        <w:t>王钦尧主编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胆道与胆胰十二指肠区域外科手术图谱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本书出售、求购地址：https://www.jiaokey.com/book/detail/13156365.html</w:t>
      </w:r>
    </w:p>
    <w:p>
      <w:r>
        <w:t>更多相关图书推荐：https://www.jiaokey.com</w:t>
      </w:r>
    </w:p>
    <w:p>
      <w:r>
        <w:t>王钦尧主编 其他作品：https://www.jiaokey.com/tag/王钦尧主编.html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关键词搜索：https://www.jiaokey.com/tag/胆道与胆胰十二指肠区域外科手术图谱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