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英文写作12大关键能力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英文写作12大关键能力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本书出售、求购地址：https://www.jiaokey.com/book/detail/13156349.html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关键词搜索：https://www.jiaokey.com/tag/英文写作12大关键能力.html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