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纷纷扰扰男女情</w:t>
      </w:r>
    </w:p>
    <w:p>
      <w:r>
        <w:rPr>
          <w:rFonts w:ascii="宋体" w:hAnsi="宋体" w:eastAsia="宋体"/>
          <w:sz w:val="24"/>
        </w:rPr>
        <w:t>梁刚建主编；李群，李聪，曹誉峰等编撰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纷纷扰扰男女情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梁刚建主编；李群，李聪，曹誉峰等编撰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本书出售、求购地址：https://www.jiaokey.com/book/detail/13156327.html</w:t>
      </w:r>
    </w:p>
    <w:p>
      <w:r>
        <w:t>更多相关图书推荐：https://www.jiaokey.com</w:t>
      </w:r>
    </w:p>
    <w:p>
      <w:r>
        <w:t>梁刚建主编；李群，李聪，曹誉峰等编撰 其他作品：https://www.jiaokey.com/tag/梁刚建主编；李群，李聪，曹誉峰等编撰.html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关键词搜索：https://www.jiaokey.com/tag/纷纷扰扰男女情.html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