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书名：宫阙并随烟雾散  墓葬卷</w:t>
      </w:r>
    </w:p>
    <w:p>
      <w:r>
        <w:t>作者：崔志勇编著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总页数：383</w:t>
      </w:r>
    </w:p>
    <w:p>
      <w:r>
        <w:t>更多请访问教客网: www.jiaokey.com</w:t>
      </w:r>
    </w:p>
    <w:p>
      <w:r>
        <w:t>宫阙并随烟雾散  墓葬卷 评论地址：https://www.jiaokey.com/book/detail/13156318.html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