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书名：日语报刊文章选读</w:t>
      </w:r>
    </w:p>
    <w:p>
      <w:r>
        <w:t>作者：杨充，王海霞编著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日语报刊文章选读 评论地址：https://www.jiaokey.com/book/detail/13156316.html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