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回首大决战  及关于战争与和平的其他新作</w:t>
      </w:r>
    </w:p>
    <w:p>
      <w:r>
        <w:rPr>
          <w:rFonts w:ascii="宋体" w:hAnsi="宋体" w:eastAsia="宋体"/>
          <w:sz w:val="24"/>
        </w:rPr>
        <w:t>（美）库尔特·冯内古特著；虞建华译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回首大决战  及关于战争与和平的其他新作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（美）库尔特·冯内古特著；虞建华译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本书出售、求购地址：https://www.jiaokey.com/book/detail/13156284.html</w:t>
      </w:r>
    </w:p>
    <w:p>
      <w:r>
        <w:t>更多相关图书推荐：https://www.jiaokey.com</w:t>
      </w:r>
    </w:p>
    <w:p>
      <w:r>
        <w:t>（美）库尔特·冯内古特著；虞建华译 其他作品：https://www.jiaokey.com/tag/（美）库尔特·冯内古特著；虞建华译.html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关键词搜索：https://www.jiaokey.com/tag/回首大决战  及关于战争与和平的其他新作.html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