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世界原来是这样  南亚西亚中亚篇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世界原来是这样  南亚西亚中亚篇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本书出售、求购地址：https://www.jiaokey.com/book/detail/13156277.html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关键词搜索：https://www.jiaokey.com/tag/世界原来是这样  南亚西亚中亚篇.html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