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诚实憨厚的本层</w:t>
      </w:r>
    </w:p>
    <w:p>
      <w:r>
        <w:rPr>
          <w:rFonts w:ascii="宋体" w:hAnsi="宋体" w:eastAsia="宋体"/>
          <w:sz w:val="24"/>
        </w:rPr>
        <w:t>（英）罗纳德著；（英）安德林绘；徐三译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诚实憨厚的本层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（英）罗纳德著；（英）安德林绘；徐三译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本书出售、求购地址：https://www.jiaokey.com/book/detail/13156257.html</w:t>
      </w:r>
    </w:p>
    <w:p>
      <w:r>
        <w:t>更多相关图书推荐：https://www.jiaokey.com</w:t>
      </w:r>
    </w:p>
    <w:p>
      <w:r>
        <w:t>（英）罗纳德著；（英）安德林绘；徐三译 其他作品：https://www.jiaokey.com/tag/（英）罗纳德著；（英）安德林绘；徐三译.html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关键词搜索：https://www.jiaokey.com/tag/诚实憨厚的本层.html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