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雅努斯的面孔  魔幻与儿童文学</w:t>
      </w:r>
    </w:p>
    <w:p>
      <w:r>
        <w:rPr>
          <w:rFonts w:ascii="宋体" w:hAnsi="宋体" w:eastAsia="宋体"/>
          <w:sz w:val="24"/>
        </w:rPr>
        <w:t>方卫平主编；钱淑英著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雅努斯的面孔  魔幻与儿童文学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方卫平主编；钱淑英著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本书出售、求购地址：https://www.jiaokey.com/book/detail/13156247.html</w:t>
      </w:r>
    </w:p>
    <w:p>
      <w:r>
        <w:t>更多相关图书推荐：https://www.jiaokey.com</w:t>
      </w:r>
    </w:p>
    <w:p>
      <w:r>
        <w:t>方卫平主编；钱淑英著 其他作品：https://www.jiaokey.com/tag/方卫平主编；钱淑英著.html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关键词搜索：https://www.jiaokey.com/tag/雅努斯的面孔  魔幻与儿童文学.html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