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书名：最后的胜利</w:t>
      </w:r>
    </w:p>
    <w:p>
      <w:r>
        <w:t>作者：段立欣编著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最后的胜利 评论地址：https://www.jiaokey.com/book/detail/13156235.html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