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沸羊羊的苦恼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沸羊羊的苦恼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本书出售、求购地址：https://www.jiaokey.com/book/detail/13156231.html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关键词搜索：https://www.jiaokey.com/tag/沸羊羊的苦恼.html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