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  2  星球保卫战  3  王的黑眼睛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  2  星球保卫战  3  王的黑眼睛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本书出售、求购地址：https://www.jiaokey.com/book/detail/13156219.html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  2  星球保卫战  3  王的黑眼睛.html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