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名家自选经典书系  群蜂飞舞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6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名家自选经典书系  群蜂飞舞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中篇小说-中国-当代-短篇小说-小说集-散文集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本书出售、求购地址：https://www.jiaokey.com/book/detail/13156196.html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关键词搜索：https://www.jiaokey.com/tag/中篇小说-中国-当代-短篇小说-小说集-散文集.html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