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书名：大中华文库  周易参同契</w:t>
      </w:r>
    </w:p>
    <w:p>
      <w:r>
        <w:t>作者：（东汉）魏伯阳著；萧汉明校译；吴鲁强，戴维斯英译</w:t>
      </w:r>
    </w:p>
    <w:p>
      <w:r>
        <w:t>出版社：长沙:岳麓书社,2012.10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大中华文库  周易参同契 评论地址：https://www.jiaokey.com/book/detail/13156188.html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