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书名：小海绵科学启蒙绘本  轰隆隆轰隆隆</w:t>
      </w:r>
    </w:p>
    <w:p>
      <w:r>
        <w:t>作者：（韩）金英怡著；（韩）金秀英绘；千太阳译</w:t>
      </w:r>
    </w:p>
    <w:p>
      <w:r>
        <w:t>出版社：上海:上海人民美术出版社,2013.01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小海绵科学启蒙绘本  轰隆隆轰隆隆 评论地址：https://www.jiaokey.com/book/detail/13156160.html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