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书名：鸦片战争时期思想史资料选辑</w:t>
      </w:r>
    </w:p>
    <w:p>
      <w:r>
        <w:t>作者：中国社会科学院近代史研究所《近代史资料》编译室主编</w:t>
      </w:r>
    </w:p>
    <w:p>
      <w:r>
        <w:t>出版社：北京:知识产权出版社,2013.01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鸦片战争时期思想史资料选辑 评论地址：https://www.jiaokey.com/book/detail/13156153.html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