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书名：这里最早叫中国  话说运城</w:t>
      </w:r>
    </w:p>
    <w:p>
      <w:r>
        <w:t>作者：秦建华，杨方岗主编；杨焕育，张启耀副主编</w:t>
      </w:r>
    </w:p>
    <w:p>
      <w:r>
        <w:t>出版社：太原:山西人民出版社,2012.11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这里最早叫中国  话说运城 评论地址：https://www.jiaokey.com/book/detail/13156147.html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