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小海绵科学启蒙绘本  飞吧小鸡</w:t>
      </w:r>
    </w:p>
    <w:p>
      <w:r>
        <w:rPr>
          <w:rFonts w:ascii="宋体" w:hAnsi="宋体" w:eastAsia="宋体"/>
          <w:sz w:val="24"/>
        </w:rPr>
        <w:t>（韩）豫宗花著；（韩）申顺七绘；千太阳译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小海绵科学启蒙绘本  飞吧小鸡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（韩）豫宗花著；（韩）申顺七绘；千太阳译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本书出售、求购地址：https://www.jiaokey.com/book/detail/13156133.html</w:t>
      </w:r>
    </w:p>
    <w:p>
      <w:r>
        <w:t>更多相关图书推荐：https://www.jiaokey.com</w:t>
      </w:r>
    </w:p>
    <w:p>
      <w:r>
        <w:t>（韩）豫宗花著；（韩）申顺七绘；千太阳译 其他作品：https://www.jiaokey.com/tag/（韩）豫宗花著；（韩）申顺七绘；千太阳译.html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关键词搜索：https://www.jiaokey.com/tag/小海绵科学启蒙绘本  飞吧小鸡.html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