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书名：植物王国的结婚仪式</w:t>
      </w:r>
    </w:p>
    <w:p>
      <w:r>
        <w:t>作者：（韩）金英怡著；（韩）朴美玉绘；千太阳译</w:t>
      </w:r>
    </w:p>
    <w:p>
      <w:r>
        <w:t>出版社：上海:上海人民美术出版社,2013.01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植物王国的结婚仪式 评论地址：https://www.jiaokey.com/book/detail/13156132.html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