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带着快乐去工作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带着快乐去工作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本书出售、求购地址：https://www.jiaokey.com/book/detail/13156124.html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关键词搜索：https://www.jiaokey.com/tag/带着快乐去工作.html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