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书名：完美宝贝加减法  喂养篇  爱出一个好宝贝的52个细节</w:t>
      </w:r>
    </w:p>
    <w:p>
      <w:r>
        <w:t>作者：兰政文著</w:t>
      </w:r>
    </w:p>
    <w:p>
      <w:r>
        <w:t>出版社：北京：中国中医药出版社</w:t>
      </w:r>
    </w:p>
    <w:p>
      <w:r>
        <w:t>出版日期：2013.01</w:t>
      </w:r>
    </w:p>
    <w:p>
      <w:r>
        <w:t>总页数：220</w:t>
      </w:r>
    </w:p>
    <w:p>
      <w:r>
        <w:t>更多请访问教客网: www.jiaokey.com</w:t>
      </w:r>
    </w:p>
    <w:p>
      <w:r>
        <w:t>完美宝贝加减法  喂养篇  爱出一个好宝贝的52个细节 评论地址：https://www.jiaokey.com/book/detail/13156122.html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