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全球最美的100个地方  彩印  第3版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全球最美的100个地方  彩印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本书出售、求购地址：https://www.jiaokey.com/book/detail/13156121.html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关键词搜索：https://www.jiaokey.com/tag/全球最美的100个地方  彩印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