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嵌入式协议栈μCTCP-IP  基于STM32微控制器</w:t>
      </w:r>
    </w:p>
    <w:p>
      <w:r>
        <w:rPr>
          <w:rFonts w:ascii="宋体" w:hAnsi="宋体" w:eastAsia="宋体"/>
          <w:sz w:val="24"/>
        </w:rPr>
        <w:t>（加拿大）勒加雷著；邝坚等译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嵌入式协议栈μCTCP-IP  基于STM32微控制器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（加拿大）勒加雷著；邝坚等译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本书出售、求购地址：https://www.jiaokey.com/book/detail/13156112.html</w:t>
      </w:r>
    </w:p>
    <w:p>
      <w:r>
        <w:t>更多相关图书推荐：https://www.jiaokey.com</w:t>
      </w:r>
    </w:p>
    <w:p>
      <w:r>
        <w:t>（加拿大）勒加雷著；邝坚等译 其他作品：https://www.jiaokey.com/tag/（加拿大）勒加雷著；邝坚等译.html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关键词搜索：https://www.jiaokey.com/tag/嵌入式协议栈μCTCP-IP  基于STM32微控制器.html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