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赛尔号SPT先锋队  12  精灵王巅峰对决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赛尔号SPT先锋队  12  精灵王巅峰对决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本书出售、求购地址：https://www.jiaokey.com/book/detail/13156089.html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关键词搜索：https://www.jiaokey.com/tag/赛尔号SPT先锋队  12  精灵王巅峰对决.html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