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书名：中国最美的湖泊</w:t>
      </w:r>
    </w:p>
    <w:p>
      <w:r>
        <w:t>作者：董仁威主编；董仁威编著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中国最美的湖泊 评论地址：https://www.jiaokey.com/book/detail/13156079.html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