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10-18岁青春期，好爸爸说给男孩的悄悄话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10-18岁青春期，好爸爸说给男孩的悄悄话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本书出售、求购地址：https://www.jiaokey.com/book/detail/13156071.html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关键词搜索：https://www.jiaokey.com/tag/10-18岁青春期，好爸爸说给男孩的悄悄话.html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