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巨人花园</w:t>
      </w:r>
    </w:p>
    <w:p>
      <w:r>
        <w:rPr>
          <w:rFonts w:ascii="宋体" w:hAnsi="宋体" w:eastAsia="宋体"/>
          <w:sz w:val="24"/>
        </w:rPr>
        <w:t>段立欣改写；雷鸣插图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段立欣改写；雷鸣插图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本书出售、求购地址：https://www.jiaokey.com/book/detail/13156061.html</w:t>
      </w:r>
    </w:p>
    <w:p>
      <w:r>
        <w:t>更多相关图书推荐：https://www.jiaokey.com</w:t>
      </w:r>
    </w:p>
    <w:p>
      <w:r>
        <w:t>段立欣改写；雷鸣插图 其他作品：https://www.jiaokey.com/tag/段立欣改写；雷鸣插图.html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关键词搜索：https://www.jiaokey.com/tag/巨人花园.html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