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花雕  梁晴中短篇小说选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花雕  梁晴中短篇小说选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本书出售、求购地址：https://www.jiaokey.com/book/detail/13156041.html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关键词搜索：https://www.jiaokey.com/tag/花雕  梁晴中短篇小说选.html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