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雍仲本教法藏宝库</w:t>
      </w:r>
    </w:p>
    <w:p>
      <w:r>
        <w:rPr>
          <w:rFonts w:ascii="宋体" w:hAnsi="宋体" w:eastAsia="宋体"/>
          <w:sz w:val="24"/>
        </w:rPr>
        <w:t>（清）扎西坚赞著；卡纳尔·格桑嘉措译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雍仲本教法藏宝库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（清）扎西坚赞著；卡纳尔·格桑嘉措译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本书出售、求购地址：https://www.jiaokey.com/book/detail/13156016.html</w:t>
      </w:r>
    </w:p>
    <w:p>
      <w:r>
        <w:t>更多相关图书推荐：https://www.jiaokey.com</w:t>
      </w:r>
    </w:p>
    <w:p>
      <w:r>
        <w:t>（清）扎西坚赞著；卡纳尔·格桑嘉措译 其他作品：https://www.jiaokey.com/tag/（清）扎西坚赞著；卡纳尔·格桑嘉措译.html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关键词搜索：https://www.jiaokey.com/tag/雍仲本教法藏宝库.html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