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马克思主义中国化时代化大众化历史进程、经验和规律研究</w:t>
      </w:r>
    </w:p>
    <w:p>
      <w:r>
        <w:rPr>
          <w:rFonts w:ascii="宋体" w:hAnsi="宋体" w:eastAsia="宋体"/>
          <w:sz w:val="24"/>
        </w:rPr>
        <w:t>王经西，王克群主编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马克思主义中国化时代化大众化历史进程、经验和规律研究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王经西，王克群主编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本书出售、求购地址：https://www.jiaokey.com/book/detail/13156013.html</w:t>
      </w:r>
    </w:p>
    <w:p>
      <w:r>
        <w:t>更多相关图书推荐：https://www.jiaokey.com</w:t>
      </w:r>
    </w:p>
    <w:p>
      <w:r>
        <w:t>王经西，王克群主编 其他作品：https://www.jiaokey.com/tag/王经西，王克群主编.html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关键词搜索：https://www.jiaokey.com/tag/马克思主义-发展-研究-中国.html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