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作者：胡军来主编；董国亮，史凤琴，梁文海等副主编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导游实务 评论地址：https://www.jiaokey.com/book/detail/13156008.html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