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兰花名品新品鉴赏与栽培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兰花名品新品鉴赏与栽培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本书出售、求购地址：https://www.jiaokey.com/book/detail/13156001.html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关键词搜索：https://www.jiaokey.com/tag/兰花名品新品鉴赏与栽培.html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