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书名：数学发展的世纪之桥  希尔伯特的故事</w:t>
      </w:r>
    </w:p>
    <w:p>
      <w:r>
        <w:t>作者：管成学，赵骥民主编；杨述春编著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总页数：120</w:t>
      </w:r>
    </w:p>
    <w:p>
      <w:r>
        <w:t>更多请访问教客网: www.jiaokey.com</w:t>
      </w:r>
    </w:p>
    <w:p>
      <w:r>
        <w:t>数学发展的世纪之桥  希尔伯特的故事 评论地址：https://www.jiaokey.com/book/detail/13155987.html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