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书名：小觅的美食札记  留美简约私厨</w:t>
      </w:r>
    </w:p>
    <w:p>
      <w:r>
        <w:t>作者：小觅著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总页数：328</w:t>
      </w:r>
    </w:p>
    <w:p>
      <w:r>
        <w:t>更多请访问教客网: www.jiaokey.com</w:t>
      </w:r>
    </w:p>
    <w:p>
      <w:r>
        <w:t>小觅的美食札记  留美简约私厨 评论地址：https://www.jiaokey.com/book/detail/13155928.html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