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Step听懂CNN时尚生活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Step听懂CNN时尚生活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本书出售、求购地址：https://www.jiaokey.com/book/detail/13155924.html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关键词搜索：https://www.jiaokey.com/tag/Step by Step听懂CNN时尚生活.html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