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开心宝贝之开心超人炫彩故事书  11  动画片  第14-20集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开心宝贝之开心超人炫彩故事书  11  动画片  第14-20集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本书出售、求购地址：https://www.jiaokey.com/book/detail/13155857.html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关键词搜索：https://www.jiaokey.com/tag/开心宝贝之开心超人炫彩故事书  11  动画片  第14-20集.html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