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海外一周自助游  海外版</w:t>
      </w:r>
    </w:p>
    <w:p>
      <w:r>
        <w:rPr>
          <w:rFonts w:ascii="宋体" w:hAnsi="宋体" w:eastAsia="宋体"/>
          <w:sz w:val="24"/>
        </w:rPr>
        <w:t>（韩）郑淑永，（韩）尹英珠编著；唐建军，千日译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海外一周自助游  海外版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（韩）郑淑永，（韩）尹英珠编著；唐建军，千日译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本书出售、求购地址：https://www.jiaokey.com/book/detail/13155846.html</w:t>
      </w:r>
    </w:p>
    <w:p>
      <w:r>
        <w:t>更多相关图书推荐：https://www.jiaokey.com</w:t>
      </w:r>
    </w:p>
    <w:p>
      <w:r>
        <w:t>（韩）郑淑永，（韩）尹英珠编著；唐建军，千日译 其他作品：https://www.jiaokey.com/tag/（韩）郑淑永，（韩）尹英珠编著；唐建军，千日译.html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关键词搜索：https://www.jiaokey.com/tag/海外一周自助游  海外版.html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