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纤维缠绕复合材料成型原理及工艺</w:t>
      </w:r>
    </w:p>
    <w:p>
      <w:r>
        <w:rPr>
          <w:rFonts w:ascii="宋体" w:hAnsi="宋体" w:eastAsia="宋体"/>
          <w:sz w:val="24"/>
        </w:rPr>
        <w:t>尤波，许家忠，乔明著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纤维缠绕复合材料成型原理及工艺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尤波，许家忠，乔明著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本书出售、求购地址：https://www.jiaokey.com/book/detail/13155841.html</w:t>
      </w:r>
    </w:p>
    <w:p>
      <w:r>
        <w:t>更多相关图书推荐：https://www.jiaokey.com</w:t>
      </w:r>
    </w:p>
    <w:p>
      <w:r>
        <w:t>尤波，许家忠，乔明著 其他作品：https://www.jiaokey.com/tag/尤波，许家忠，乔明著.html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关键词搜索：https://www.jiaokey.com/tag/纤维缠绕复合材料成型原理及工艺.html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