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书名：淡墨挥毫暗生香</w:t>
      </w:r>
    </w:p>
    <w:p>
      <w:r>
        <w:t>作者：崔玉梅编著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总页数：385</w:t>
      </w:r>
    </w:p>
    <w:p>
      <w:r>
        <w:t>更多请访问教客网: www.jiaokey.com</w:t>
      </w:r>
    </w:p>
    <w:p>
      <w:r>
        <w:t>淡墨挥毫暗生香 评论地址：https://www.jiaokey.com/book/detail/13155835.html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