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读懂孩子的身体语言  一部解读孩子肢体语言的科学启蒙书</w:t>
      </w:r>
    </w:p>
    <w:p>
      <w:r>
        <w:rPr>
          <w:rFonts w:ascii="宋体" w:hAnsi="宋体" w:eastAsia="宋体"/>
          <w:sz w:val="24"/>
        </w:rPr>
        <w:t>（英）苏珊·奎利姆著；李蔚超译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读懂孩子的身体语言  一部解读孩子肢体语言的科学启蒙书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（英）苏珊·奎利姆著；李蔚超译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本书出售、求购地址：https://www.jiaokey.com/book/detail/13155828.html</w:t>
      </w:r>
    </w:p>
    <w:p>
      <w:r>
        <w:t>更多相关图书推荐：https://www.jiaokey.com</w:t>
      </w:r>
    </w:p>
    <w:p>
      <w:r>
        <w:t>（英）苏珊·奎利姆著；李蔚超译 其他作品：https://www.jiaokey.com/tag/（英）苏珊·奎利姆著；李蔚超译.html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关键词搜索：https://www.jiaokey.com/tag/读懂孩子的身体语言  一部解读孩子肢体语言的科学启蒙书.html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