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Step听懂CNN先锋科技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Step听懂CNN先锋科技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本书出售、求购地址：https://www.jiaokey.com/book/detail/13155823.html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关键词搜索：https://www.jiaokey.com/tag/Step by Step听懂CNN先锋科技.html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