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MEMO2012  《三联生活周刊》的观察与态度</w:t>
      </w:r>
    </w:p>
    <w:p>
      <w:r>
        <w:rPr>
          <w:rFonts w:ascii="宋体" w:hAnsi="宋体" w:eastAsia="宋体"/>
          <w:sz w:val="24"/>
        </w:rPr>
        <w:t>生活·读书·新知三联书店编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MEMO2012  《三联生活周刊》的观察与态度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生活·读书·新知三联书店编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本书出售、求购地址：https://www.jiaokey.com/book/detail/13155805.html</w:t>
      </w:r>
    </w:p>
    <w:p>
      <w:r>
        <w:t>更多相关图书推荐：https://www.jiaokey.com</w:t>
      </w:r>
    </w:p>
    <w:p>
      <w:r>
        <w:t>生活·读书·新知三联书店编 其他作品：https://www.jiaokey.com/tag/生活·读书·新知三联书店编.html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关键词搜索：https://www.jiaokey.com/tag/MEMO2012  《三联生活周刊》的观察与态度.html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